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- Югры 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</w:t>
      </w:r>
      <w:r>
        <w:rPr>
          <w:rFonts w:ascii="Times New Roman" w:eastAsia="Times New Roman" w:hAnsi="Times New Roman" w:cs="Times New Roman"/>
        </w:rPr>
        <w:t>лица –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«ПРОЕКТСТРОЙЭКСПЕРТИЗА»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Коновалова Степана Владимировича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Коновалов С.В.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«ПРОЕКТСТРОЙЭКСПЕРТИЗА»</w:t>
      </w:r>
      <w:r>
        <w:rPr>
          <w:rFonts w:ascii="Times New Roman" w:eastAsia="Times New Roman" w:hAnsi="Times New Roman" w:cs="Times New Roman"/>
        </w:rPr>
        <w:t xml:space="preserve">, находясь по </w:t>
      </w:r>
      <w:r>
        <w:rPr>
          <w:rFonts w:ascii="Times New Roman" w:eastAsia="Times New Roman" w:hAnsi="Times New Roman" w:cs="Times New Roman"/>
        </w:rPr>
        <w:t xml:space="preserve">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Комсомольская</w:t>
      </w:r>
      <w:r>
        <w:rPr>
          <w:rFonts w:ascii="Times New Roman" w:eastAsia="Times New Roman" w:hAnsi="Times New Roman" w:cs="Times New Roman"/>
        </w:rPr>
        <w:t xml:space="preserve"> д.31 кв.43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расчета по страховым 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Коновалов С.В.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мете и време</w:t>
      </w:r>
      <w:r>
        <w:rPr>
          <w:rFonts w:ascii="Times New Roman" w:eastAsia="Times New Roman" w:hAnsi="Times New Roman" w:cs="Times New Roman"/>
        </w:rPr>
        <w:t xml:space="preserve">ни судебного заседания </w:t>
      </w:r>
      <w:r>
        <w:rPr>
          <w:rFonts w:ascii="Times New Roman" w:eastAsia="Times New Roman" w:hAnsi="Times New Roman" w:cs="Times New Roman"/>
        </w:rPr>
        <w:t>извещеался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Коновалова С.В.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(в редакции действующей на дату совершения правонарушения)</w:t>
      </w:r>
      <w:r>
        <w:rPr>
          <w:rFonts w:ascii="Times New Roman" w:eastAsia="Times New Roman" w:hAnsi="Times New Roman" w:cs="Times New Roman"/>
        </w:rPr>
        <w:t xml:space="preserve">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генеральный 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«ПРОЕКТСТРОЙЭКСПЕРТИЗА»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Коновалов С.В.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до 24 часов 00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, предоставив его с нарушением установле</w:t>
      </w:r>
      <w:r>
        <w:rPr>
          <w:rFonts w:ascii="Times New Roman" w:eastAsia="Times New Roman" w:hAnsi="Times New Roman" w:cs="Times New Roman"/>
        </w:rPr>
        <w:t xml:space="preserve">нного законодательством срока </w:t>
      </w:r>
      <w:r>
        <w:rPr>
          <w:rFonts w:ascii="Times New Roman" w:eastAsia="Times New Roman" w:hAnsi="Times New Roman" w:cs="Times New Roman"/>
        </w:rPr>
        <w:t>26.05.2025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Коновалова С.В.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ООО «ПРОЕКТСТРОЙЭКСПЕРТИЗА»</w:t>
      </w:r>
      <w:r>
        <w:rPr>
          <w:rFonts w:ascii="Times New Roman" w:eastAsia="Times New Roman" w:hAnsi="Times New Roman" w:cs="Times New Roman"/>
        </w:rPr>
        <w:t>, копией квитанции о приеме</w:t>
      </w:r>
      <w:r>
        <w:rPr>
          <w:rFonts w:ascii="Times New Roman" w:eastAsia="Times New Roman" w:hAnsi="Times New Roman" w:cs="Times New Roman"/>
        </w:rPr>
        <w:t xml:space="preserve"> расчета по страховым взносам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Коновалова С.В.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отягчающих административную ответственность обстоятельств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 –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«ПРОЕКТСТРОЙЭКСПЕРТИЗА»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Коновалова Степана Владимировича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</w:rPr>
        <w:t xml:space="preserve">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99045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9">
    <w:name w:val="cat-UserDefined grp-2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9543D-BD77-47D9-828A-BE06B1191B2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